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Contra-counter-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the opposite of real;fake or artificial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Completely different;opposite in nature,opinion,or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used to support a claim or statement that is the opposite of another claim or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thinks differently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at different things to see how they are opposites or not related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express the opposite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Goes against your gut feeling or common 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direction that is opposite of the direction the hands on the clock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weight used to balance an opposite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is against the law to buy or sell</w:t>
            </w:r>
          </w:p>
        </w:tc>
      </w:tr>
    </w:tbl>
    <w:p>
      <w:pPr>
        <w:pStyle w:val="WordBankMedium"/>
      </w:pPr>
      <w:r>
        <w:t xml:space="preserve">   Contraband    </w:t>
      </w:r>
      <w:r>
        <w:t xml:space="preserve">   Contradict     </w:t>
      </w:r>
      <w:r>
        <w:t xml:space="preserve">   Contrarian    </w:t>
      </w:r>
      <w:r>
        <w:t xml:space="preserve">   Contrary    </w:t>
      </w:r>
      <w:r>
        <w:t xml:space="preserve">   Contrast    </w:t>
      </w:r>
      <w:r>
        <w:t xml:space="preserve">   Counter balance     </w:t>
      </w:r>
      <w:r>
        <w:t xml:space="preserve">   Counterclockwise    </w:t>
      </w:r>
      <w:r>
        <w:t xml:space="preserve">   Counter example     </w:t>
      </w:r>
      <w:r>
        <w:t xml:space="preserve">   counterfeit    </w:t>
      </w:r>
      <w:r>
        <w:t xml:space="preserve">   Counter intuitive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Contra-counter- vocabulary</dc:title>
  <dcterms:created xsi:type="dcterms:W3CDTF">2021-10-11T04:35:25Z</dcterms:created>
  <dcterms:modified xsi:type="dcterms:W3CDTF">2021-10-11T04:35:25Z</dcterms:modified>
</cp:coreProperties>
</file>