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Contract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offer must always be **** and complete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minor is a person who is under the age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invitation to do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requirement for a valid contract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which creates obligations between the parties to that 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Obligation is made up of rights and  ******* duties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contract where only one party has rights and duties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one terminate an offer?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proposal or declaration of intention by one party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Acceptance must be </w:t>
            </w:r>
          </w:p>
        </w:tc>
      </w:tr>
    </w:tbl>
    <w:p>
      <w:pPr>
        <w:pStyle w:val="WordBankMedium"/>
      </w:pPr>
      <w:r>
        <w:t xml:space="preserve">   Contract     </w:t>
      </w:r>
      <w:r>
        <w:t xml:space="preserve">   Corresponding     </w:t>
      </w:r>
      <w:r>
        <w:t xml:space="preserve">   unilateral     </w:t>
      </w:r>
      <w:r>
        <w:t xml:space="preserve">   Capacity    </w:t>
      </w:r>
      <w:r>
        <w:t xml:space="preserve">   Advertisement     </w:t>
      </w:r>
      <w:r>
        <w:t xml:space="preserve">   Acceptance    </w:t>
      </w:r>
      <w:r>
        <w:t xml:space="preserve">   Eighteen     </w:t>
      </w:r>
      <w:r>
        <w:t xml:space="preserve">   firm    </w:t>
      </w:r>
      <w:r>
        <w:t xml:space="preserve">   Offer    </w:t>
      </w:r>
      <w:r>
        <w:t xml:space="preserve">   unequivocal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Crossword</dc:title>
  <dcterms:created xsi:type="dcterms:W3CDTF">2021-10-11T04:36:50Z</dcterms:created>
  <dcterms:modified xsi:type="dcterms:W3CDTF">2021-10-11T04:36:50Z</dcterms:modified>
</cp:coreProperties>
</file>