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contract where one party makes a promise that the other party can accept only by doing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element of a contract: Once a party receives an offer, he must respond to it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defendant makes a promise the plaintiff relied on,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makes an offer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contract when all parties have filled their obligations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promise that the law will enforce?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element of a contract: The contract must be for a lawful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contract that has been made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contract where both parties make a promise?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element of a contract: The parties must be adults of sound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element of a contract: Certain kinds of trickery and force can prevent the formation of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to whom he makes that offer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element of a contract: There has to be bargaining that leads to an exchange between the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element of a contract: All contracts begin when a person or a company proposes a deal.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element of a contract: While verbal agreements often amount to contracts, some types of contracts must be in writing to be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defendant did not make any promise, but did receive a benefit from the plaintiff, it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</dc:title>
  <dcterms:created xsi:type="dcterms:W3CDTF">2021-10-11T04:36:09Z</dcterms:created>
  <dcterms:modified xsi:type="dcterms:W3CDTF">2021-10-11T04:36:09Z</dcterms:modified>
</cp:coreProperties>
</file>