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damages that the parties agree to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parties have imperfectly expressed their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Valid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parties have their obligation to the other by agreed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coerced party may avoid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 allocation is typically accomplished by attaching some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party to an agreement owes duty to perform and fails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the court the tools to refuse to enforce a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 to be valid and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remedy designed to prevent unjust enrichment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awarded by the court to the nonbreaching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parties may agree to cancel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transfer of current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parties agree on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substitute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 </dc:title>
  <dcterms:created xsi:type="dcterms:W3CDTF">2021-10-11T04:36:36Z</dcterms:created>
  <dcterms:modified xsi:type="dcterms:W3CDTF">2021-10-11T04:36:36Z</dcterms:modified>
</cp:coreProperties>
</file>