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Contract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who disaffirms a contract must return the consideration he has received, to the extent he is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Immediately terminating the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inducement, price, or promise that causes a person to enter a contract and forms the basis for the parties’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contract must be for a lawful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the main obligations of a contract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legal ability to enter into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contract where both parties make a promise (to do something) for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contract made while a person was intoxicated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parties must agree to the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essential part of consideration is that both parties must get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non competition agreement must be part of a larger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group lacks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both parties negotiate based on the same factual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Satisfies the law’s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or more parties has not fulfilled its obligations under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parties must have bargained for whatever was exchanged and struck a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 Crossword</dc:title>
  <dcterms:created xsi:type="dcterms:W3CDTF">2021-10-11T04:36:11Z</dcterms:created>
  <dcterms:modified xsi:type="dcterms:W3CDTF">2021-10-11T04:36:11Z</dcterms:modified>
</cp:coreProperties>
</file>