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Consideration can be executoryand executed but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v Thomas. Consideration must be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Promissory or _______ estoppel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contract is ______ if enforceable against the minor unless minor repudiates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parties were in a ________ relationship, a contract is not intended to be binding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Vincenzo held for? An _______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pressure to enter into an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promise to do something in the future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advertisement? (O&amp;A)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 for Necessaries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Postal Acceptance case?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Consideration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Johnson V Buttress Precedent (LC)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consent (S5)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not a way of acceptance?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relying party will suffer _______ if the assumption is not fulfilled (PE)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Acceptance must be made in reliance of an offer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Contract of Service (LC)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 Elements</dc:title>
  <dcterms:created xsi:type="dcterms:W3CDTF">2021-10-11T04:35:55Z</dcterms:created>
  <dcterms:modified xsi:type="dcterms:W3CDTF">2021-10-11T04:35:55Z</dcterms:modified>
</cp:coreProperties>
</file>