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UNDUE INFLUENCE    </w:t>
      </w:r>
      <w:r>
        <w:t xml:space="preserve">   TITLE    </w:t>
      </w:r>
      <w:r>
        <w:t xml:space="preserve">   STANDARD FORM    </w:t>
      </w:r>
      <w:r>
        <w:t xml:space="preserve">   MINOR    </w:t>
      </w:r>
      <w:r>
        <w:t xml:space="preserve">   VERBAL    </w:t>
      </w:r>
      <w:r>
        <w:t xml:space="preserve">   WRITTEN    </w:t>
      </w:r>
      <w:r>
        <w:t xml:space="preserve">   REMEDIES    </w:t>
      </w:r>
      <w:r>
        <w:t xml:space="preserve">   NEGLIGENT    </w:t>
      </w:r>
      <w:r>
        <w:t xml:space="preserve">   INNOCENT    </w:t>
      </w:r>
      <w:r>
        <w:t xml:space="preserve">   MISTAKE    </w:t>
      </w:r>
      <w:r>
        <w:t xml:space="preserve">   DURESS    </w:t>
      </w:r>
      <w:r>
        <w:t xml:space="preserve">   MISREPRESENTATION    </w:t>
      </w:r>
      <w:r>
        <w:t xml:space="preserve">   CONSIDERATION    </w:t>
      </w:r>
      <w:r>
        <w:t xml:space="preserve">   INVITATION TO TREAT    </w:t>
      </w:r>
      <w:r>
        <w:t xml:space="preserve">   CAPACITY    </w:t>
      </w:r>
      <w:r>
        <w:t xml:space="preserve">   ACCEPTANCE    </w:t>
      </w:r>
      <w:r>
        <w:t xml:space="preserve">   OFFER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terms:created xsi:type="dcterms:W3CDTF">2021-10-11T04:35:53Z</dcterms:created>
  <dcterms:modified xsi:type="dcterms:W3CDTF">2021-10-11T04:35:53Z</dcterms:modified>
</cp:coreProperties>
</file>