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Contract Management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Executable contract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verbiage must be ______ in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Discovery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_______, process, and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Contract additions,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Category of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Contract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Primarily responsible for contracts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Specific, separate stipulation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Necessary contract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edits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workflow (acronym)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Management Crossword Puzzle</dc:title>
  <dcterms:created xsi:type="dcterms:W3CDTF">2021-10-11T04:35:51Z</dcterms:created>
  <dcterms:modified xsi:type="dcterms:W3CDTF">2021-10-11T04:35:51Z</dcterms:modified>
</cp:coreProperties>
</file>