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mirror image rule    </w:t>
      </w:r>
      <w:r>
        <w:t xml:space="preserve">   postal rule    </w:t>
      </w:r>
      <w:r>
        <w:t xml:space="preserve">   revocation    </w:t>
      </w:r>
      <w:r>
        <w:t xml:space="preserve">   privity    </w:t>
      </w:r>
      <w:r>
        <w:t xml:space="preserve">   breach    </w:t>
      </w:r>
      <w:r>
        <w:t xml:space="preserve">   consideration    </w:t>
      </w:r>
      <w:r>
        <w:t xml:space="preserve">   acceptance    </w:t>
      </w:r>
      <w:r>
        <w:t xml:space="preserve">   offer    </w:t>
      </w:r>
      <w:r>
        <w:t xml:space="preserve">   term    </w:t>
      </w:r>
      <w:r>
        <w:t xml:space="preserve">   warranty    </w:t>
      </w:r>
      <w:r>
        <w:t xml:space="preserve">   Condition    </w:t>
      </w:r>
      <w:r>
        <w:t xml:space="preserve">   Repudiation    </w:t>
      </w:r>
      <w:r>
        <w:t xml:space="preserve">   Recission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Wordsearch</dc:title>
  <dcterms:created xsi:type="dcterms:W3CDTF">2021-10-11T04:35:49Z</dcterms:created>
  <dcterms:modified xsi:type="dcterms:W3CDTF">2021-10-11T04:35:49Z</dcterms:modified>
</cp:coreProperties>
</file>