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the buyer beware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freely give permission or agree to the terms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contract which contains the size essential elements hence is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giving rights and obligations to those involved,which is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being legally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offer to supply or buy goods or services at a stated cost of rate.The most desirable offer wins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contract where at least one of the size elements is missing and hence cannot be upheld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sort of payment in exchange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Assurance that a certain standard will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standards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sale where buyers bid until the highest price is reached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terms</dc:title>
  <dcterms:created xsi:type="dcterms:W3CDTF">2021-10-11T04:35:33Z</dcterms:created>
  <dcterms:modified xsi:type="dcterms:W3CDTF">2021-10-11T04:35:33Z</dcterms:modified>
</cp:coreProperties>
</file>