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Contraction Surprise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there’ll    </w:t>
      </w:r>
      <w:r>
        <w:t xml:space="preserve">   those'll    </w:t>
      </w:r>
      <w:r>
        <w:t xml:space="preserve">   what’ve    </w:t>
      </w:r>
      <w:r>
        <w:t xml:space="preserve">   mightn’t    </w:t>
      </w:r>
      <w:r>
        <w:t xml:space="preserve">   there’ve    </w:t>
      </w:r>
      <w:r>
        <w:t xml:space="preserve">   couldn’t    </w:t>
      </w:r>
      <w:r>
        <w:t xml:space="preserve">   this’ll    </w:t>
      </w:r>
      <w:r>
        <w:t xml:space="preserve">   who’d    </w:t>
      </w:r>
      <w:r>
        <w:t xml:space="preserve">   shouldn’t    </w:t>
      </w:r>
      <w:r>
        <w:t xml:space="preserve">   who’ve    </w:t>
      </w:r>
      <w:r>
        <w:t xml:space="preserve">   wouldn’t    </w:t>
      </w:r>
      <w:r>
        <w:t xml:space="preserve">   might’ve    </w:t>
      </w:r>
      <w:r>
        <w:t xml:space="preserve">   should’ve    </w:t>
      </w:r>
      <w:r>
        <w:t xml:space="preserve">   would’ve    </w:t>
      </w:r>
      <w:r>
        <w:t xml:space="preserve">   could’ve    </w:t>
      </w:r>
      <w:r>
        <w:t xml:space="preserve">   hadn’t    </w:t>
      </w:r>
      <w:r>
        <w:t xml:space="preserve">   doesn’t    </w:t>
      </w:r>
      <w:r>
        <w:t xml:space="preserve">   what’ll    </w:t>
      </w:r>
      <w:r>
        <w:t xml:space="preserve">   mustn’t    </w:t>
      </w:r>
      <w:r>
        <w:t xml:space="preserve">   they’ve    </w:t>
      </w:r>
      <w:r>
        <w:t xml:space="preserve">   there’d    </w:t>
      </w:r>
      <w:r>
        <w:t xml:space="preserve">   needn’t    </w:t>
      </w:r>
      <w:r>
        <w:t xml:space="preserve">   weren’t    </w:t>
      </w:r>
      <w:r>
        <w:t xml:space="preserve">   you’ve    </w:t>
      </w:r>
      <w:r>
        <w:t xml:space="preserve">   they’re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Contraction Surprise</dc:title>
  <dcterms:created xsi:type="dcterms:W3CDTF">2021-10-11T04:35:15Z</dcterms:created>
  <dcterms:modified xsi:type="dcterms:W3CDTF">2021-10-11T04:35:15Z</dcterms:modified>
</cp:coreProperties>
</file>