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+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you+are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we+are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shouldn't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doesn't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they're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you're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could+not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couldn't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can+not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aren't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2021-10-11T04:36:18Z</dcterms:created>
  <dcterms:modified xsi:type="dcterms:W3CDTF">2021-10-11T04:36:18Z</dcterms:modified>
</cp:coreProperties>
</file>