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don't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shouldn't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doesn't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should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they've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would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wouldn't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isn't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can't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we've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I'll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I'm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Contractions</dc:title>
  <dcterms:created xsi:type="dcterms:W3CDTF">2021-10-11T04:36:26Z</dcterms:created>
  <dcterms:modified xsi:type="dcterms:W3CDTF">2021-10-11T04:36:26Z</dcterms:modified>
</cp:coreProperties>
</file>