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 don't throw things in class.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Let's work really hard on this unit since it is so important.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How's that project coming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 couldn't stop if I tried.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it weren't for his behavior, the class would be eating lunch now.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hasn't even started his homework!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I've given up on waiting for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will be tough if you weren't listening.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hate cupcakes: they'll be the death of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won't give up my dreams for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 wouldn't be that hard for him.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as many questions as you want; it's  your business.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haven't even started doing make-up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Rocky hasn't given up the fight yet.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pirate won't learn to swim.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doesn't seem to understand simple instructions.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They're going to help us get through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I were you, I'd try a little harder.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She'll go to the dance with you.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Contractions</dc:title>
  <dcterms:created xsi:type="dcterms:W3CDTF">2021-10-11T04:36:32Z</dcterms:created>
  <dcterms:modified xsi:type="dcterms:W3CDTF">2021-10-11T04:36:32Z</dcterms:modified>
</cp:coreProperties>
</file>