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for would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 she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for will not.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for could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for should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for do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for can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for I 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he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2021-10-11T04:36:40Z</dcterms:created>
  <dcterms:modified xsi:type="dcterms:W3CDTF">2021-10-11T04:36:40Z</dcterms:modified>
</cp:coreProperties>
</file>