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Who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Should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 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 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We're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 would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Can't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What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 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Let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Did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You 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Cannot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Is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Has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Shouldn't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you 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Let's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 </dc:title>
  <dcterms:created xsi:type="dcterms:W3CDTF">2021-10-11T04:35:27Z</dcterms:created>
  <dcterms:modified xsi:type="dcterms:W3CDTF">2021-10-11T04:35:27Z</dcterms:modified>
</cp:coreProperties>
</file>