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Contractions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Aren't    </w:t>
      </w:r>
      <w:r>
        <w:t xml:space="preserve">   Won't    </w:t>
      </w:r>
      <w:r>
        <w:t xml:space="preserve">   Isn't    </w:t>
      </w:r>
      <w:r>
        <w:t xml:space="preserve">   Don't    </w:t>
      </w:r>
      <w:r>
        <w:t xml:space="preserve">   He'd    </w:t>
      </w:r>
      <w:r>
        <w:t xml:space="preserve">   Wouldn't    </w:t>
      </w:r>
      <w:r>
        <w:t xml:space="preserve">   Shouldn't    </w:t>
      </w:r>
      <w:r>
        <w:t xml:space="preserve">   They're    </w:t>
      </w:r>
      <w:r>
        <w:t xml:space="preserve">   Didn't    </w:t>
      </w:r>
      <w:r>
        <w:t xml:space="preserve">   I've    </w:t>
      </w:r>
      <w:r>
        <w:t xml:space="preserve">   Couldn't    </w:t>
      </w:r>
      <w:r>
        <w:t xml:space="preserve">   We're    </w:t>
      </w:r>
      <w:r>
        <w:t xml:space="preserve">   We've    </w:t>
      </w:r>
      <w:r>
        <w:t xml:space="preserve">   We'll    </w:t>
      </w:r>
      <w:r>
        <w:t xml:space="preserve">   Wasn't    </w:t>
      </w:r>
      <w:r>
        <w:t xml:space="preserve">   You're    </w:t>
      </w:r>
      <w:r>
        <w:t xml:space="preserve">   There's    </w:t>
      </w:r>
      <w:r>
        <w:t xml:space="preserve">   Doesn't    </w:t>
      </w:r>
      <w:r>
        <w:t xml:space="preserve">   What's    </w:t>
      </w:r>
      <w:r>
        <w:t xml:space="preserve">   That's    </w:t>
      </w:r>
      <w:r>
        <w:t xml:space="preserve">   She'd    </w:t>
      </w:r>
      <w:r>
        <w:t xml:space="preserve">   You've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Contractions </dc:title>
  <dcterms:created xsi:type="dcterms:W3CDTF">2021-10-10T23:42:04Z</dcterms:created>
  <dcterms:modified xsi:type="dcterms:W3CDTF">2021-10-10T23:42:04Z</dcterms:modified>
</cp:coreProperties>
</file>