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Wouldn't     </w:t>
      </w:r>
      <w:r>
        <w:t xml:space="preserve">   They're     </w:t>
      </w:r>
      <w:r>
        <w:t xml:space="preserve">   Can't     </w:t>
      </w:r>
      <w:r>
        <w:t xml:space="preserve">   We'll     </w:t>
      </w:r>
      <w:r>
        <w:t xml:space="preserve">   It's     </w:t>
      </w:r>
      <w:r>
        <w:t xml:space="preserve">   I've     </w:t>
      </w:r>
      <w:r>
        <w:t xml:space="preserve">   You'll     </w:t>
      </w:r>
      <w:r>
        <w:t xml:space="preserve">   Didn't     </w:t>
      </w:r>
      <w:r>
        <w:t xml:space="preserve">   Isn't     </w:t>
      </w:r>
      <w:r>
        <w:t xml:space="preserve">   You're     </w:t>
      </w:r>
      <w:r>
        <w:t xml:space="preserve">   Im    </w:t>
      </w:r>
      <w:r>
        <w:t xml:space="preserve">   We've     </w:t>
      </w:r>
      <w:r>
        <w:t xml:space="preserve">   I'll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Contractions</dc:title>
  <dcterms:created xsi:type="dcterms:W3CDTF">2021-10-11T04:34:58Z</dcterms:created>
  <dcterms:modified xsi:type="dcterms:W3CDTF">2021-10-11T04:34:58Z</dcterms:modified>
</cp:coreProperties>
</file>