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Im    </w:t>
      </w:r>
      <w:r>
        <w:t xml:space="preserve">   youd    </w:t>
      </w:r>
      <w:r>
        <w:t xml:space="preserve">   Id    </w:t>
      </w:r>
      <w:r>
        <w:t xml:space="preserve">   its    </w:t>
      </w:r>
      <w:r>
        <w:t xml:space="preserve">   hes    </w:t>
      </w:r>
      <w:r>
        <w:t xml:space="preserve">   theyve    </w:t>
      </w:r>
      <w:r>
        <w:t xml:space="preserve">   weve    </w:t>
      </w:r>
      <w:r>
        <w:t xml:space="preserve">   youll    </w:t>
      </w:r>
      <w:r>
        <w:t xml:space="preserve">   Ill    </w:t>
      </w:r>
      <w:r>
        <w:t xml:space="preserve">   theyll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2021-10-11T04:35:47Z</dcterms:created>
  <dcterms:modified xsi:type="dcterms:W3CDTF">2021-10-11T04:35:47Z</dcterms:modified>
</cp:coreProperties>
</file>