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DIGUSTING    </w:t>
      </w:r>
      <w:r>
        <w:t xml:space="preserve">   DECIDE    </w:t>
      </w:r>
      <w:r>
        <w:t xml:space="preserve">   WRAPPED    </w:t>
      </w:r>
      <w:r>
        <w:t xml:space="preserve">   WEAKER    </w:t>
      </w:r>
      <w:r>
        <w:t xml:space="preserve">   SIMPLE    </w:t>
      </w:r>
      <w:r>
        <w:t xml:space="preserve">   DRIFT    </w:t>
      </w:r>
      <w:r>
        <w:t xml:space="preserve">   CHOICES    </w:t>
      </w:r>
      <w:r>
        <w:t xml:space="preserve">   MILLIONS    </w:t>
      </w:r>
      <w:r>
        <w:t xml:space="preserve">   RIGHT    </w:t>
      </w:r>
      <w:r>
        <w:t xml:space="preserve">   REALLY    </w:t>
      </w:r>
      <w:r>
        <w:t xml:space="preserve">   BETTER    </w:t>
      </w:r>
      <w:r>
        <w:t xml:space="preserve">   BECAUSE    </w:t>
      </w:r>
      <w:r>
        <w:t xml:space="preserve">   YOU'VE    </w:t>
      </w:r>
      <w:r>
        <w:t xml:space="preserve">   WOULDN'T    </w:t>
      </w:r>
      <w:r>
        <w:t xml:space="preserve">   WASN'T    </w:t>
      </w:r>
      <w:r>
        <w:t xml:space="preserve">   THEY'RE    </w:t>
      </w:r>
      <w:r>
        <w:t xml:space="preserve">   THEM    </w:t>
      </w:r>
      <w:r>
        <w:t xml:space="preserve">   THAT'S    </w:t>
      </w:r>
      <w:r>
        <w:t xml:space="preserve">   YOU'RE    </w:t>
      </w:r>
      <w:r>
        <w:t xml:space="preserve">   I'VE    </w:t>
      </w:r>
      <w:r>
        <w:t xml:space="preserve">   ISN'T    </w:t>
      </w:r>
      <w:r>
        <w:t xml:space="preserve">   DON'T    </w:t>
      </w:r>
      <w:r>
        <w:t xml:space="preserve">   DIDN'T    </w:t>
      </w:r>
      <w:r>
        <w:t xml:space="preserve">   IT'S    </w:t>
      </w:r>
      <w:r>
        <w:t xml:space="preserve">   WE'LL    </w:t>
      </w:r>
      <w:r>
        <w:t xml:space="preserve">   CAN'T    </w:t>
      </w:r>
      <w:r>
        <w:t xml:space="preserve">   I'M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2021-10-11T04:35:04Z</dcterms:created>
  <dcterms:modified xsi:type="dcterms:W3CDTF">2021-10-11T04:35:04Z</dcterms:modified>
</cp:coreProperties>
</file>