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 and Plurals -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writer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would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how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would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could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 and Plurals - week 1</dc:title>
  <dcterms:created xsi:type="dcterms:W3CDTF">2021-10-11T04:35:36Z</dcterms:created>
  <dcterms:modified xsi:type="dcterms:W3CDTF">2021-10-11T04:35:36Z</dcterms:modified>
</cp:coreProperties>
</file>