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Contractions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Nudged    </w:t>
      </w:r>
      <w:r>
        <w:t xml:space="preserve">   Scuttling    </w:t>
      </w:r>
      <w:r>
        <w:t xml:space="preserve">   Squall    </w:t>
      </w:r>
      <w:r>
        <w:t xml:space="preserve">   Pungent    </w:t>
      </w:r>
      <w:r>
        <w:t xml:space="preserve">   Treaded    </w:t>
      </w:r>
      <w:r>
        <w:t xml:space="preserve">   Measurement    </w:t>
      </w:r>
      <w:r>
        <w:t xml:space="preserve">   Amazement    </w:t>
      </w:r>
      <w:r>
        <w:t xml:space="preserve">   Enjoyment    </w:t>
      </w:r>
      <w:r>
        <w:t xml:space="preserve">   Both    </w:t>
      </w:r>
      <w:r>
        <w:t xml:space="preserve">   Sure    </w:t>
      </w:r>
      <w:r>
        <w:t xml:space="preserve">   Can't    </w:t>
      </w:r>
      <w:r>
        <w:t xml:space="preserve">   You're    </w:t>
      </w:r>
      <w:r>
        <w:t xml:space="preserve">   That's    </w:t>
      </w:r>
      <w:r>
        <w:t xml:space="preserve">   We're    </w:t>
      </w:r>
      <w:r>
        <w:t xml:space="preserve">   They'll    </w:t>
      </w:r>
      <w:r>
        <w:t xml:space="preserve">   You'd    </w:t>
      </w:r>
      <w:r>
        <w:t xml:space="preserve">   They'd    </w:t>
      </w:r>
      <w:r>
        <w:t xml:space="preserve">   Haven't    </w:t>
      </w:r>
      <w:r>
        <w:t xml:space="preserve">   Weren't    </w:t>
      </w:r>
      <w:r>
        <w:t xml:space="preserve">   Aren't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Contractions</dc:title>
  <dcterms:created xsi:type="dcterms:W3CDTF">2021-10-11T04:35:06Z</dcterms:created>
  <dcterms:modified xsi:type="dcterms:W3CDTF">2021-10-11T04:35:06Z</dcterms:modified>
</cp:coreProperties>
</file>