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that is    </w:t>
      </w:r>
      <w:r>
        <w:t xml:space="preserve">   you are    </w:t>
      </w:r>
      <w:r>
        <w:t xml:space="preserve">   we are    </w:t>
      </w:r>
      <w:r>
        <w:t xml:space="preserve">   we had    </w:t>
      </w:r>
      <w:r>
        <w:t xml:space="preserve">   we have    </w:t>
      </w:r>
      <w:r>
        <w:t xml:space="preserve">   what is    </w:t>
      </w:r>
      <w:r>
        <w:t xml:space="preserve">   what has    </w:t>
      </w:r>
      <w:r>
        <w:t xml:space="preserve">   you will    </w:t>
      </w:r>
      <w:r>
        <w:t xml:space="preserve">   did not    </w:t>
      </w:r>
      <w:r>
        <w:t xml:space="preserve">   He will    </w:t>
      </w:r>
      <w:r>
        <w:t xml:space="preserve">   he is    </w:t>
      </w:r>
      <w:r>
        <w:t xml:space="preserve">   I have    </w:t>
      </w:r>
      <w:r>
        <w:t xml:space="preserve">   I am    </w:t>
      </w:r>
      <w:r>
        <w:t xml:space="preserve">   let us    </w:t>
      </w:r>
      <w:r>
        <w:t xml:space="preserve">   is not    </w:t>
      </w:r>
      <w:r>
        <w:t xml:space="preserve">   she has    </w:t>
      </w:r>
      <w:r>
        <w:t xml:space="preserve">   she is    </w:t>
      </w:r>
      <w:r>
        <w:t xml:space="preserve">   I will    </w:t>
      </w:r>
      <w:r>
        <w:t xml:space="preserve">   I had    </w:t>
      </w:r>
      <w:r>
        <w:t xml:space="preserve">   does not    </w:t>
      </w:r>
      <w:r>
        <w:t xml:space="preserve">   do not    </w:t>
      </w:r>
      <w:r>
        <w:t xml:space="preserve">   had not    </w:t>
      </w:r>
      <w:r>
        <w:t xml:space="preserve">   has not    </w:t>
      </w:r>
      <w:r>
        <w:t xml:space="preserve">   there are    </w:t>
      </w:r>
      <w:r>
        <w:t xml:space="preserve">   there is    </w:t>
      </w:r>
      <w:r>
        <w:t xml:space="preserve">   will not    </w:t>
      </w:r>
      <w:r>
        <w:t xml:space="preserve">   cannot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Contractions </dc:title>
  <dcterms:created xsi:type="dcterms:W3CDTF">2021-10-11T04:36:02Z</dcterms:created>
  <dcterms:modified xsi:type="dcterms:W3CDTF">2021-10-11T04:36:02Z</dcterms:modified>
</cp:coreProperties>
</file>