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arent    </w:t>
      </w:r>
      <w:r>
        <w:t xml:space="preserve">   wont    </w:t>
      </w:r>
      <w:r>
        <w:t xml:space="preserve">   diaries    </w:t>
      </w:r>
      <w:r>
        <w:t xml:space="preserve">   applied    </w:t>
      </w:r>
      <w:r>
        <w:t xml:space="preserve">   dripping    </w:t>
      </w:r>
      <w:r>
        <w:t xml:space="preserve">   isnt    </w:t>
      </w:r>
      <w:r>
        <w:t xml:space="preserve">   dont    </w:t>
      </w:r>
      <w:r>
        <w:t xml:space="preserve">   hed    </w:t>
      </w:r>
      <w:r>
        <w:t xml:space="preserve">   wouldnt    </w:t>
      </w:r>
      <w:r>
        <w:t xml:space="preserve">   shouldnt    </w:t>
      </w:r>
      <w:r>
        <w:t xml:space="preserve">   theyre    </w:t>
      </w:r>
      <w:r>
        <w:t xml:space="preserve">   didnt    </w:t>
      </w:r>
      <w:r>
        <w:t xml:space="preserve">   ive    </w:t>
      </w:r>
      <w:r>
        <w:t xml:space="preserve">   couldnt    </w:t>
      </w:r>
      <w:r>
        <w:t xml:space="preserve">   were    </w:t>
      </w:r>
      <w:r>
        <w:t xml:space="preserve">   weve    </w:t>
      </w:r>
      <w:r>
        <w:t xml:space="preserve">   well    </w:t>
      </w:r>
      <w:r>
        <w:t xml:space="preserve">   wasnt    </w:t>
      </w:r>
      <w:r>
        <w:t xml:space="preserve">   youre    </w:t>
      </w:r>
      <w:r>
        <w:t xml:space="preserve">   theres    </w:t>
      </w:r>
      <w:r>
        <w:t xml:space="preserve">   doesnt    </w:t>
      </w:r>
      <w:r>
        <w:t xml:space="preserve">   whats    </w:t>
      </w:r>
      <w:r>
        <w:t xml:space="preserve">   thats    </w:t>
      </w:r>
      <w:r>
        <w:t xml:space="preserve">   shed    </w:t>
      </w:r>
      <w:r>
        <w:t xml:space="preserve">   youve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2021-10-11T04:36:05Z</dcterms:created>
  <dcterms:modified xsi:type="dcterms:W3CDTF">2021-10-11T04:36:05Z</dcterms:modified>
</cp:coreProperties>
</file>