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Contractions in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you've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can't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hasn't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would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He'll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were 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we'll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should 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hadn't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we aren't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 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weren't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had 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I'd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I've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will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we weren't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He'd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You're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are 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 haven't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is 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I'm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will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he's not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were 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isn't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have 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shouldn't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have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it'll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would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won't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Contractions in English</dc:title>
  <dcterms:created xsi:type="dcterms:W3CDTF">2021-10-11T04:36:30Z</dcterms:created>
  <dcterms:modified xsi:type="dcterms:W3CDTF">2021-10-11T04:36:30Z</dcterms:modified>
</cp:coreProperties>
</file>