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party makes a promise to the other that the other party can accept only by doing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or mare parties has not fulfilled its obligations under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or company proposes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action in which to avoid injustice, the court awards damages as if a contract had existed, although one did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types of contracts must be in writing to be enforceable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 will award money or other relief to a party injured by a breach of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parties must be adults of sound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bargaining that leads to an exchange between the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plaintiff gets "as much as he deserved" and refers to the actual value services rendered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all parties to the contract have filled their obligations under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legally enforceable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parties make a promise (to do something) for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doctrine in which a court may enforce a promise made by the defendant even when there is no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responding to the offer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contract must be for a lawful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main obligations of a contract 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</dc:title>
  <dcterms:created xsi:type="dcterms:W3CDTF">2021-10-11T04:36:48Z</dcterms:created>
  <dcterms:modified xsi:type="dcterms:W3CDTF">2021-10-11T04:36:48Z</dcterms:modified>
</cp:coreProperties>
</file>