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Employer's responsibility.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has no legal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contract is vague, it is________________.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making use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owner of the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paid for indemnification.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legally binding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Clause in contract which penalises a party for breach of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Contract where owner retains ownership of goods until they have been paid.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Current value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Remedy for breaching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Contract where buyer can take goods home and pay for them at a later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restricted legal capacity.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covered for more than the market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goods available.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Contracts can be prohibited by________________.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Being covered for less than the current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Insured and insurer must always act in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Uses and enjoys movable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Employees must comply with ____________ legislation.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Contracts</dc:title>
  <dcterms:created xsi:type="dcterms:W3CDTF">2021-10-11T04:36:57Z</dcterms:created>
  <dcterms:modified xsi:type="dcterms:W3CDTF">2021-10-11T04:36:57Z</dcterms:modified>
</cp:coreProperties>
</file>