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Contracts 1 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contract    </w:t>
      </w:r>
      <w:r>
        <w:t xml:space="preserve">   offeror    </w:t>
      </w:r>
      <w:r>
        <w:t xml:space="preserve">   offeree    </w:t>
      </w:r>
      <w:r>
        <w:t xml:space="preserve">   consideration    </w:t>
      </w:r>
      <w:r>
        <w:t xml:space="preserve">   Legal capacity    </w:t>
      </w:r>
      <w:r>
        <w:t xml:space="preserve">   Mutual Assent    </w:t>
      </w:r>
      <w:r>
        <w:t xml:space="preserve">   Intent    </w:t>
      </w:r>
      <w:r>
        <w:t xml:space="preserve">   Offer    </w:t>
      </w:r>
      <w:r>
        <w:t xml:space="preserve">   communicated    </w:t>
      </w:r>
      <w:r>
        <w:t xml:space="preserve">   definite terms    </w:t>
      </w:r>
      <w:r>
        <w:t xml:space="preserve">   commitment    </w:t>
      </w:r>
      <w:r>
        <w:t xml:space="preserve">   Acceptance    </w:t>
      </w:r>
      <w:r>
        <w:t xml:space="preserve">   responsive    </w:t>
      </w:r>
      <w:r>
        <w:t xml:space="preserve">   unequivocal    </w:t>
      </w:r>
      <w:r>
        <w:t xml:space="preserve">   absolute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Contracts 1 Formation</dc:title>
  <dcterms:created xsi:type="dcterms:W3CDTF">2021-10-11T04:36:31Z</dcterms:created>
  <dcterms:modified xsi:type="dcterms:W3CDTF">2021-10-11T04:36:31Z</dcterms:modified>
</cp:coreProperties>
</file>