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Contracts frequently result from the exchange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don't deceive the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parties agree to must be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a serious, definite offer to contract and an agreement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that courts will enforce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agreement must involve BOTH sides receiving something of LEGAL value as a result of the transaction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communicates a serious, definite proposal to the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parties must be able to contract for themselves rather than being obligated to use parents or legal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company that agrees to pay you for the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pay to the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is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is a contract with an insurance company that protects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to whom the offer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gets the money if there is some kind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be insured if you are willing to pay enough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</dc:title>
  <dcterms:created xsi:type="dcterms:W3CDTF">2021-10-11T04:37:01Z</dcterms:created>
  <dcterms:modified xsi:type="dcterms:W3CDTF">2021-10-11T04:37:01Z</dcterms:modified>
</cp:coreProperties>
</file>