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Voluntary transfer of land ownership.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contract in which the seller agrees to sell and the buyer agrees to buy all or a specified amount of what the seller produces.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party is restored to the position they were in before they made a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the predominant factor test to determine whether a sale involves primarily goods or primarily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Evidence between parties that is not contained in a contract they made.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manufactured good that falls under Article 2 of the UCC.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Third party who is not part of a contract, but will benefit from the performance stated in the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party breaches a contract and has to pay a small amount of compensation.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supervening circumstances make it impossible for either party of a contract to perform.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transferring contractual obligations to a third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Excluded from Article 2 of the UCC because it cannot be moved from place to place even though it is tangible.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Contracts</dc:title>
  <dcterms:created xsi:type="dcterms:W3CDTF">2021-10-11T04:36:09Z</dcterms:created>
  <dcterms:modified xsi:type="dcterms:W3CDTF">2021-10-11T04:36:09Z</dcterms:modified>
</cp:coreProperties>
</file>