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deceive or defeat other person's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Proximate relationship of a person with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cannot rescind?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in date, time, etc. do not result in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Unwritten relationship based on trust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something valid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contracts to pay B Rs. 50,000 if B's house is burnt. This is an example for _________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Duress will not include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not be liable to restitute in contract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which is less than that of a proper contract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crossword</dc:title>
  <dcterms:created xsi:type="dcterms:W3CDTF">2021-10-11T04:36:15Z</dcterms:created>
  <dcterms:modified xsi:type="dcterms:W3CDTF">2021-10-11T04:36:15Z</dcterms:modified>
</cp:coreProperties>
</file>