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Control Alt Delete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 20 _______ someone is being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100%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for ________________escaping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98% of abuse victims are also ________abused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in 4 _______  are being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Society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Alt Delete is a 501(c)3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Excuse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in 9 ______are being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needed service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Alt Delete</dc:title>
  <dcterms:created xsi:type="dcterms:W3CDTF">2021-10-11T04:37:10Z</dcterms:created>
  <dcterms:modified xsi:type="dcterms:W3CDTF">2021-10-11T04:37:10Z</dcterms:modified>
</cp:coreProperties>
</file>