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Control Console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adjustable form of a resistor is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Accurate operation of the AEC device depends on ___________ of the patient with respect to the photocell.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accurate type of timer is the ___________ timer.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AEC controls the ____________ of radiation reaching the image receptor.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____________ breaker opens a circuit to keep the circuit and device safe.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autotransformer has ________ winding.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circuit device that operates on the principle of self-induction.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radiographer selects ________ on the control panel, the autotransformer is adjusted.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backup timer for AEC serves to ________ the patient.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Variations in power distribution to the x-ray machine are corrected by the line voltage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autotransformer is found on the __________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 selector is the only part of the control console that is located in the ________________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used to ensure reproducible images, regardless of tissue-density variations is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component of the control console that controls the quantity of radiation is the ___________ selector.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Ionization chambers are located ___________ the patient and the 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switch is turned on, the electric circuit is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essential function of an AEC is to _________ the x-ray exposure once the IR is correctly exposed.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operating console contains circuits that are ________ voltage only.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Console</dc:title>
  <dcterms:created xsi:type="dcterms:W3CDTF">2021-10-11T04:35:50Z</dcterms:created>
  <dcterms:modified xsi:type="dcterms:W3CDTF">2021-10-11T04:35:50Z</dcterms:modified>
</cp:coreProperties>
</file>