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mind control    </w:t>
      </w:r>
      <w:r>
        <w:t xml:space="preserve">   Social media    </w:t>
      </w:r>
      <w:r>
        <w:t xml:space="preserve">   Marketing    </w:t>
      </w:r>
      <w:r>
        <w:t xml:space="preserve">   consumer    </w:t>
      </w:r>
      <w:r>
        <w:t xml:space="preserve">   cyber bullying    </w:t>
      </w:r>
      <w:r>
        <w:t xml:space="preserve">   bullying    </w:t>
      </w:r>
      <w:r>
        <w:t xml:space="preserve">   North korea    </w:t>
      </w:r>
      <w:r>
        <w:t xml:space="preserve">   Donald j trump    </w:t>
      </w:r>
      <w:r>
        <w:t xml:space="preserve">   Usa    </w:t>
      </w:r>
      <w:r>
        <w:t xml:space="preserve">   psychological    </w:t>
      </w:r>
      <w:r>
        <w:t xml:space="preserve">   Manipulation    </w:t>
      </w:r>
      <w:r>
        <w:t xml:space="preserve">   phyiscal    </w:t>
      </w:r>
      <w:r>
        <w:t xml:space="preserve">   government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</dc:title>
  <dcterms:created xsi:type="dcterms:W3CDTF">2021-10-11T04:36:20Z</dcterms:created>
  <dcterms:modified xsi:type="dcterms:W3CDTF">2021-10-11T04:36:20Z</dcterms:modified>
</cp:coreProperties>
</file>