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Control de Infecciones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determinación de la naturaleza de una enfermedad a partir de sus síntomas y (o) exámenes de diagnóstico es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 causado o capaz de transmitirse por infección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es una partícula submicroscopica capaz de infectar y vivir en las células de los organismos biológicos y tiene la capacidad de multiplicarse sólo cuando toma el control de la función reproductora de la célula huésped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capacidad del cuerpo para destruir y resistir una infección se llama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cocos son bacterias con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 bacterias que crecen en pares y causa neumonía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transmisión de sangre o fluidos corporales a través del tacto los besos la tos los estornudos o al conversar se conoce como transmisión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eliminación de sangre u otros materiales posiblemente infeccioso sobre la superficie de un elemento y la eliminación del resto o residuo se llama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Algunos desinfectantes son nocivos para las herramientas y los equipos de un salón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diferentes sustancias venenosas producidas por unos microorganismos se llaman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enfermedad afecta el cuerpo en general a menudo debido al funcionamiento escaso o excesivo de las glándulas internas o de los órganos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superficie se debe limpiar de manera adecuada antes de que se pueda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Qué tipo de bacteria puede causar faringitis y envenenamiento en la sangre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general las bacterias están formadas por una pared celular externa que contiene un líquido llamado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microorganismos unicelulares con características animal y vegetal se llaman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Cualquier organismo de tamaño microscópico o submicroscópico es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enfermedades de lyme y la sífilis son causadas por bacterias en espiral y con forma de tirabuzón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 infección aparece como una lesión que contiene pus y que está confinada en una determinada parte del cuerpo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Un(a)________ es una afección en la cual el cuerpo reacciona a las lesiones irritación o infecciones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Qué organismo publican las pautas conocidas como precauciones universales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de Infecciones</dc:title>
  <dcterms:created xsi:type="dcterms:W3CDTF">2021-10-11T04:36:04Z</dcterms:created>
  <dcterms:modified xsi:type="dcterms:W3CDTF">2021-10-11T04:36:04Z</dcterms:modified>
</cp:coreProperties>
</file>