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Controlled Substance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lomotil    </w:t>
      </w:r>
      <w:r>
        <w:t xml:space="preserve">   valium    </w:t>
      </w:r>
      <w:r>
        <w:t xml:space="preserve">   klonopin    </w:t>
      </w:r>
      <w:r>
        <w:t xml:space="preserve">   quilavent    </w:t>
      </w:r>
      <w:r>
        <w:t xml:space="preserve">   percocet    </w:t>
      </w:r>
      <w:r>
        <w:t xml:space="preserve">   percodan    </w:t>
      </w:r>
      <w:r>
        <w:t xml:space="preserve">   mscontin    </w:t>
      </w:r>
      <w:r>
        <w:t xml:space="preserve">   msir    </w:t>
      </w:r>
      <w:r>
        <w:t xml:space="preserve">   adderall    </w:t>
      </w:r>
      <w:r>
        <w:t xml:space="preserve">   nucynta    </w:t>
      </w:r>
      <w:r>
        <w:t xml:space="preserve">   oxycontin    </w:t>
      </w:r>
      <w:r>
        <w:t xml:space="preserve">   concerta    </w:t>
      </w:r>
      <w:r>
        <w:t xml:space="preserve">   ritalin    </w:t>
      </w:r>
      <w:r>
        <w:t xml:space="preserve">   ativan    </w:t>
      </w:r>
      <w:r>
        <w:t xml:space="preserve">   onfi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Substance Search</dc:title>
  <dcterms:created xsi:type="dcterms:W3CDTF">2021-10-11T04:35:55Z</dcterms:created>
  <dcterms:modified xsi:type="dcterms:W3CDTF">2021-10-11T04:35:55Z</dcterms:modified>
</cp:coreProperties>
</file>