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Controlled 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bird    </w:t>
      </w:r>
      <w:r>
        <w:t xml:space="preserve">   car    </w:t>
      </w:r>
      <w:r>
        <w:t xml:space="preserve">   cart    </w:t>
      </w:r>
      <w:r>
        <w:t xml:space="preserve">   dark    </w:t>
      </w:r>
      <w:r>
        <w:t xml:space="preserve">   dirty    </w:t>
      </w:r>
      <w:r>
        <w:t xml:space="preserve">   farm    </w:t>
      </w:r>
      <w:r>
        <w:t xml:space="preserve">   faster    </w:t>
      </w:r>
      <w:r>
        <w:t xml:space="preserve">   fern    </w:t>
      </w:r>
      <w:r>
        <w:t xml:space="preserve">   germs    </w:t>
      </w:r>
      <w:r>
        <w:t xml:space="preserve">   kernel    </w:t>
      </w:r>
      <w:r>
        <w:t xml:space="preserve">   locker    </w:t>
      </w:r>
      <w:r>
        <w:t xml:space="preserve">   soccer    </w:t>
      </w:r>
      <w:r>
        <w:t xml:space="preserve">   start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Controlled r</dc:title>
  <dcterms:created xsi:type="dcterms:W3CDTF">2021-10-11T04:35:55Z</dcterms:created>
  <dcterms:modified xsi:type="dcterms:W3CDTF">2021-10-11T04:35:55Z</dcterms:modified>
</cp:coreProperties>
</file>