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Controlled "r" Vowel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sprang    </w:t>
      </w:r>
      <w:r>
        <w:t xml:space="preserve">   spring    </w:t>
      </w:r>
      <w:r>
        <w:t xml:space="preserve">   shred    </w:t>
      </w:r>
      <w:r>
        <w:t xml:space="preserve">   shrink    </w:t>
      </w:r>
      <w:r>
        <w:t xml:space="preserve">   splash    </w:t>
      </w:r>
      <w:r>
        <w:t xml:space="preserve">   split    </w:t>
      </w:r>
      <w:r>
        <w:t xml:space="preserve">   strand    </w:t>
      </w:r>
      <w:r>
        <w:t xml:space="preserve">   strap    </w:t>
      </w:r>
      <w:r>
        <w:t xml:space="preserve">   throb    </w:t>
      </w:r>
      <w:r>
        <w:t xml:space="preserve">   thrill    </w:t>
      </w:r>
      <w:r>
        <w:t xml:space="preserve">   dark    </w:t>
      </w:r>
      <w:r>
        <w:t xml:space="preserve">   smart    </w:t>
      </w:r>
      <w:r>
        <w:t xml:space="preserve">   hard    </w:t>
      </w:r>
      <w:r>
        <w:t xml:space="preserve">   bark    </w:t>
      </w:r>
      <w:r>
        <w:t xml:space="preserve">   yard    </w:t>
      </w:r>
      <w:r>
        <w:t xml:space="preserve">   floor    </w:t>
      </w:r>
      <w:r>
        <w:t xml:space="preserve">   stormy    </w:t>
      </w:r>
      <w:r>
        <w:t xml:space="preserve">   worn    </w:t>
      </w:r>
      <w:r>
        <w:t xml:space="preserve">   cord    </w:t>
      </w:r>
      <w:r>
        <w:t xml:space="preserve">   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"r" Vowel</dc:title>
  <dcterms:created xsi:type="dcterms:W3CDTF">2021-10-11T04:35:37Z</dcterms:created>
  <dcterms:modified xsi:type="dcterms:W3CDTF">2021-10-11T04:35:37Z</dcterms:modified>
</cp:coreProperties>
</file>