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Controlling Plant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promotes bud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plant growth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inhibits bud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cytokinin spread around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hormone is responsible for control of stem elongation and seed germination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hormones that are responsible regulating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auxins from the apical bud prevent what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cytokinin can overide what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starts to grow if the apex is broken off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most of the cytokinin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shoot apex act as for the cytokinins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Controlling Plant Growth</dc:title>
  <dcterms:created xsi:type="dcterms:W3CDTF">2021-10-11T04:36:16Z</dcterms:created>
  <dcterms:modified xsi:type="dcterms:W3CDTF">2021-10-11T04:36:16Z</dcterms:modified>
</cp:coreProperties>
</file>