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Controlling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business    </w:t>
      </w:r>
      <w:r>
        <w:t xml:space="preserve">   company    </w:t>
      </w:r>
      <w:r>
        <w:t xml:space="preserve">   competent    </w:t>
      </w:r>
      <w:r>
        <w:t xml:space="preserve">   controlling    </w:t>
      </w:r>
      <w:r>
        <w:t xml:space="preserve">   goals    </w:t>
      </w:r>
      <w:r>
        <w:t xml:space="preserve">   long term    </w:t>
      </w:r>
      <w:r>
        <w:t xml:space="preserve">   mission statement    </w:t>
      </w:r>
      <w:r>
        <w:t xml:space="preserve">   motivated    </w:t>
      </w:r>
      <w:r>
        <w:t xml:space="preserve">   operation    </w:t>
      </w:r>
      <w:r>
        <w:t xml:space="preserve">   planning    </w:t>
      </w:r>
      <w:r>
        <w:t xml:space="preserve">   purpose    </w:t>
      </w:r>
      <w:r>
        <w:t xml:space="preserve">   resourceful    </w:t>
      </w:r>
      <w:r>
        <w:t xml:space="preserve">   results    </w:t>
      </w:r>
      <w:r>
        <w:t xml:space="preserve">   short term    </w:t>
      </w:r>
      <w:r>
        <w:t xml:space="preserve">   strategic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Controlling Word Search</dc:title>
  <dcterms:created xsi:type="dcterms:W3CDTF">2021-10-11T04:35:40Z</dcterms:created>
  <dcterms:modified xsi:type="dcterms:W3CDTF">2021-10-11T04:35:40Z</dcterms:modified>
</cp:coreProperties>
</file>