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Controversy Of Intelligence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experience    </w:t>
      </w:r>
      <w:r>
        <w:t xml:space="preserve">   adapt    </w:t>
      </w:r>
      <w:r>
        <w:t xml:space="preserve">   knowledge    </w:t>
      </w:r>
      <w:r>
        <w:t xml:space="preserve">   learn    </w:t>
      </w:r>
      <w:r>
        <w:t xml:space="preserve">   emotions    </w:t>
      </w:r>
      <w:r>
        <w:t xml:space="preserve">   education    </w:t>
      </w:r>
      <w:r>
        <w:t xml:space="preserve">   environment    </w:t>
      </w:r>
      <w:r>
        <w:t xml:space="preserve">   genetics    </w:t>
      </w:r>
      <w:r>
        <w:t xml:space="preserve">   innovation    </w:t>
      </w:r>
      <w:r>
        <w:t xml:space="preserve">   creativity    </w:t>
      </w:r>
      <w:r>
        <w:t xml:space="preserve">   talent    </w:t>
      </w:r>
      <w:r>
        <w:t xml:space="preserve">   skills    </w:t>
      </w:r>
      <w:r>
        <w:t xml:space="preserve">   intelligence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Controversy Of Intelligence </dc:title>
  <dcterms:created xsi:type="dcterms:W3CDTF">2021-10-11T04:35:59Z</dcterms:created>
  <dcterms:modified xsi:type="dcterms:W3CDTF">2021-10-11T04:35:59Z</dcterms:modified>
</cp:coreProperties>
</file>