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Convection Conduction &amp; Radiation</w:t>
      </w:r>
    </w:p>
    <w:p>
      <w:pPr>
        <w:pStyle w:val="Questions"/>
      </w:pPr>
      <w:r>
        <w:t xml:space="preserve">1. TBURN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RUTRCNE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TEAH CSEOUR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ONCDNTIOCU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INNSRAMOTISS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UYNERCQEF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THO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TNNEIOCOVC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EOMCULEL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GNERYE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AVEWS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SIRE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CUOTH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AONRAITDI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Convection Conduction &amp; Radiation</dc:title>
  <dcterms:created xsi:type="dcterms:W3CDTF">2021-10-11T04:36:56Z</dcterms:created>
  <dcterms:modified xsi:type="dcterms:W3CDTF">2021-10-11T04:36:56Z</dcterms:modified>
</cp:coreProperties>
</file>