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Convection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 that affects a comparatively small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in pressure between a high and low-pressure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global circulation system is called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happens when the air cools, becomes dense and sinks towards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breeze is from land to ocean?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heat within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breeze is from ocean to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 air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happens when the air mass warms and becomes less dense, rising above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air ...........</w:t>
            </w:r>
          </w:p>
        </w:tc>
      </w:tr>
    </w:tbl>
    <w:p>
      <w:pPr>
        <w:pStyle w:val="WordBankMedium"/>
      </w:pPr>
      <w:r>
        <w:t xml:space="preserve">   High pressure    </w:t>
      </w:r>
      <w:r>
        <w:t xml:space="preserve">   Low pressure    </w:t>
      </w:r>
      <w:r>
        <w:t xml:space="preserve">   Wind    </w:t>
      </w:r>
      <w:r>
        <w:t xml:space="preserve">   Convection current    </w:t>
      </w:r>
      <w:r>
        <w:t xml:space="preserve">   Local breeze    </w:t>
      </w:r>
      <w:r>
        <w:t xml:space="preserve">   rises    </w:t>
      </w:r>
      <w:r>
        <w:t xml:space="preserve">   falls    </w:t>
      </w:r>
      <w:r>
        <w:t xml:space="preserve">   Land    </w:t>
      </w:r>
      <w:r>
        <w:t xml:space="preserve">   sea    </w:t>
      </w:r>
      <w:r>
        <w:t xml:space="preserve">   Thermohaline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Convection Currents</dc:title>
  <dcterms:created xsi:type="dcterms:W3CDTF">2021-10-11T04:37:28Z</dcterms:created>
  <dcterms:modified xsi:type="dcterms:W3CDTF">2021-10-11T04:37:28Z</dcterms:modified>
</cp:coreProperties>
</file>