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Convection Currents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ocean has a greater of this that the land. This means the ocean can hold more heat than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 of heat within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star's energy directly impacts ocean and wind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global circulation system is also known as this circulation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winds affect small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Density differences in ocean water drive this global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air cools down and becomes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wind blows from the land towards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difference between high and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 currents move from high to this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Convection Currents</dc:title>
  <dcterms:created xsi:type="dcterms:W3CDTF">2021-10-11T04:37:30Z</dcterms:created>
  <dcterms:modified xsi:type="dcterms:W3CDTF">2021-10-11T04:37:30Z</dcterms:modified>
</cp:coreProperties>
</file>