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ackground w:color="FFFFFF"/><w:body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/w:tblPr><w:tblGrid><w:gridCol w:w="100"/><w:gridCol w:w="100"/></w:tblGrid><w:tr><w:tc><w:p><w:pPr><w:pStyle w:val="NameDatePeriod"/></w:pPr><w:r><w:t xml:space="preserve">Name: ___________________________________</w:t></w:r></w:p></w:tc><w:tc><w:p><w:pPr><w:jc w:val="right"/><w:pStyle w:val="NameDatePeriod"/></w:pPr><w:r><w:t xml:space="preserve">Date: ______________</w:t></w:r></w:p></w:tc></w:tr></w:tbl><w:p><w:pPr><w:pStyle w:val="PuzzleTitle"/></w:pPr><w:r><w:t xml:space="preserve">Convection Currents</w:t></w:r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/w:tblGrid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</w:t></w:r></w:p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2</w:t></w:r></w:p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3</w:t></w:r></w:p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4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5</w:t></w:r></w:p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6</w:t></w:r></w:p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7</w:t></w:r></w:p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8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9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10</w:t></w:r></w:p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11</w:t></w:r></w:p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12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13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><w:pPr><w:pStyle w:val="CrossgridTiny"/></w:pPr><w:r><w:t xml:space="preserve">14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15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16</w:t></w:r></w:p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17</w:t></w:r></w:p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18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19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shd w:fill="aaaaaa" w:val="solid" w:color="auto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20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/w:tbl><w:p><w:pPr><w:pStyle w:val="CluesTiny"/></w:pPr><w:r/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/w:tblGrid><w:tr><w:tc><w:p><w:pPr><w:pStyle w:val="CluesTiny"/></w:pPr><w:r><w:rPr><w:b w:val="true"/><w:bCs w:val="true"/></w:rPr><w:t xml:space="preserve">Across</w:t></w:r></w:p><w:p><w:pPr><w:keepLines/><w:pStyle w:val="CluesTiny"/></w:pPr><w:r><w:rPr><w:b w:val="true"/><w:bCs w:val="true"/></w:rPr><w:t xml:space="preserve">4. </w:t></w:r><w:r><w:t xml:space="preserve">The outermost layer of the sun, only visible during eclipses</w:t></w:r></w:p><w:p><w:pPr><w:keepLines/><w:pStyle w:val="CluesTiny"/></w:pPr><w:r><w:rPr><w:b w:val="true"/><w:bCs w:val="true"/></w:rPr><w:t xml:space="preserve">8. </w:t></w:r><w:r><w:t xml:space="preserve">Hydrogen fuses into --------- during proton-proton chain in the Sun.</w:t></w:r></w:p><w:p><w:pPr><w:keepLines/><w:pStyle w:val="CluesTiny"/></w:pPr><w:r><w:rPr><w:b w:val="true"/><w:bCs w:val="true"/></w:rPr><w:t xml:space="preserve">9. </w:t></w:r><w:r><w:t xml:space="preserve">It is the layer of Sun where the energy is produced</w:t></w:r></w:p><w:p><w:pPr><w:keepLines/><w:pStyle w:val="CluesTiny"/></w:pPr><w:r><w:rPr><w:b w:val="true"/><w:bCs w:val="true"/></w:rPr><w:t xml:space="preserve">12. </w:t></w:r><w:r><w:t xml:space="preserve">The star of the solar system</w:t></w:r></w:p><w:p><w:pPr><w:keepLines/><w:pStyle w:val="CluesTiny"/></w:pPr><w:r><w:rPr><w:b w:val="true"/><w:bCs w:val="true"/></w:rPr><w:t xml:space="preserve">13. </w:t></w:r><w:r><w:t xml:space="preserve">It keeps the rate of fusion steady when the fusion rate changes</w:t></w:r></w:p><w:p><w:pPr><w:keepLines/><w:pStyle w:val="CluesTiny"/></w:pPr><w:r><w:rPr><w:b w:val="true"/><w:bCs w:val="true"/></w:rPr><w:t xml:space="preserve">15. </w:t></w:r><w:r><w:t xml:space="preserve">They are regions of reduced surface temperature caused by concentrations of magnetic field flux that inhibit convection. </w:t></w:r></w:p><w:p><w:pPr><w:keepLines/><w:pStyle w:val="CluesTiny"/></w:pPr><w:r><w:rPr><w:b w:val="true"/><w:bCs w:val="true"/></w:rPr><w:t xml:space="preserve">18. </w:t></w:r><w:r><w:t xml:space="preserve">A celestial body moving in an elliptical orbit around a star</w:t></w:r></w:p><w:p><w:pPr><w:keepLines/><w:pStyle w:val="CluesTiny"/></w:pPr><w:r><w:rPr><w:b w:val="true"/><w:bCs w:val="true"/></w:rPr><w:t xml:space="preserve">19. </w:t></w:r><w:r><w:t xml:space="preserve">The balance between fusion energy and radiative energy in the Sun</w:t></w:r></w:p><w:p><w:pPr><w:keepLines/><w:pStyle w:val="CluesTiny"/></w:pPr><w:r><w:rPr><w:b w:val="true"/><w:bCs w:val="true"/></w:rPr><w:t xml:space="preserve">20. </w:t></w:r><w:r><w:t xml:space="preserve">The giant loops where the gas trapped that erupt high above the Sun&apos;s surface</w:t></w:r></w:p></w:tc><w:tc><w:p><w:pPr><w:pStyle w:val="CluesTiny"/></w:pPr><w:r><w:rPr><w:b w:val="true"/><w:bCs w:val="true"/></w:rPr><w:t xml:space="preserve">Down</w:t></w:r></w:p><w:p><w:pPr><w:keepLines/><w:pStyle w:val="CluesTiny"/></w:pPr><w:r><w:rPr><w:b w:val="true"/><w:bCs w:val="true"/></w:rPr><w:t xml:space="preserve">1. </w:t></w:r><w:r><w:t xml:space="preserve">An intense burst of radiation in the vicinity of sunspots</w:t></w:r></w:p><w:p><w:pPr><w:keepLines/><w:pStyle w:val="CluesTiny"/></w:pPr><w:r><w:rPr><w:b w:val="true"/><w:bCs w:val="true"/></w:rPr><w:t xml:space="preserve">2. </w:t></w:r><w:r><w:t xml:space="preserve">It is the layer of Sun where energy transported upward by rising hot gas generated in the core and falling cool gas</w:t></w:r></w:p><w:p><w:pPr><w:keepLines/><w:pStyle w:val="CluesTiny"/></w:pPr><w:r><w:rPr><w:b w:val="true"/><w:bCs w:val="true"/></w:rPr><w:t xml:space="preserve">3. </w:t></w:r><w:r><w:t xml:space="preserve">Middle layer of solar atmosphere</w:t></w:r></w:p><w:p><w:pPr><w:keepLines/><w:pStyle w:val="CluesTiny"/></w:pPr><w:r><w:rPr><w:b w:val="true"/><w:bCs w:val="true"/></w:rPr><w:t xml:space="preserve">5. </w:t></w:r><w:r><w:t xml:space="preserve">When the moon passes between Sun and Earth</w:t></w:r></w:p><w:p><w:pPr><w:keepLines/><w:pStyle w:val="CluesTiny"/></w:pPr><w:r><w:rPr><w:b w:val="true"/><w:bCs w:val="true"/></w:rPr><w:t xml:space="preserve">6. </w:t></w:r><w:r><w:t xml:space="preserve">Lowest layer of solar atmosphere.  Visible surface of the Sun</w:t></w:r></w:p><w:p><w:pPr><w:keepLines/><w:pStyle w:val="CluesTiny"/></w:pPr><w:r><w:rPr><w:b w:val="true"/><w:bCs w:val="true"/></w:rPr><w:t xml:space="preserve">7. </w:t></w:r><w:r><w:t xml:space="preserve">The equilibrium that pressure balances gravity in the Sun</w:t></w:r></w:p><w:p><w:pPr><w:keepLines/><w:pStyle w:val="CluesTiny"/></w:pPr><w:r><w:rPr><w:b w:val="true"/><w:bCs w:val="true"/></w:rPr><w:t xml:space="preserve">10. </w:t></w:r><w:r><w:t xml:space="preserve">the region surrounding the earth or another astronomical body in which its magnetic field is the predominant effective magnetic field.</w:t></w:r></w:p><w:p><w:pPr><w:keepLines/><w:pStyle w:val="CluesTiny"/></w:pPr><w:r><w:rPr><w:b w:val="true"/><w:bCs w:val="true"/></w:rPr><w:t xml:space="preserve">11. </w:t></w:r><w:r><w:t xml:space="preserve">The reaction that occurs in the core of Sun</w:t></w:r></w:p><w:p><w:pPr><w:keepLines/><w:pStyle w:val="CluesTiny"/></w:pPr><w:r><w:rPr><w:b w:val="true"/><w:bCs w:val="true"/></w:rPr><w:t xml:space="preserve">14. </w:t></w:r><w:r><w:t xml:space="preserve">It is the layer of Sun where energy transported upward by photons       </w:t></w:r></w:p><w:p><w:pPr><w:keepLines/><w:pStyle w:val="CluesTiny"/></w:pPr><w:r><w:rPr><w:b w:val="true"/><w:bCs w:val="true"/></w:rPr><w:t xml:space="preserve">16. </w:t></w:r><w:r><w:t xml:space="preserve">A flow of charged particles from the surface of the Sun</w:t></w:r></w:p><w:p><w:pPr><w:keepLines/><w:pStyle w:val="CluesTiny"/></w:pPr><w:r><w:rPr><w:b w:val="true"/><w:bCs w:val="true"/></w:rPr><w:t xml:space="preserve">17. </w:t></w:r><w:r><w:t xml:space="preserve">a small rocky body orbiting the sun. </w:t></w:r></w:p></w:tc></w:tr></w:tbl><w:p><w:pPr><w:pStyle w:val="WordBankLarge"/></w:pPr><w:r><w:t xml:space="preserve">   MAGNETOSPHERE    </w:t></w:r><w:r><w:t xml:space="preserve">   GRAVITATIONAL    </w:t></w:r><w:r><w:t xml:space="preserve">   ENERGY    </w:t></w:r><w:r><w:t xml:space="preserve">   CORONA    </w:t></w:r><w:r><w:t xml:space="preserve">   SUN    </w:t></w:r><w:r><w:t xml:space="preserve">   FUSION    </w:t></w:r><w:r><w:t xml:space="preserve">   CORE    </w:t></w:r><w:r><w:t xml:space="preserve">   RADIATIONZONE    </w:t></w:r><w:r><w:t xml:space="preserve">   CONVECTIONZONE    </w:t></w:r><w:r><w:t xml:space="preserve">   CHROMOSPHERE    </w:t></w:r><w:r><w:t xml:space="preserve">   SOLARWIND    </w:t></w:r><w:r><w:t xml:space="preserve">   PHOTOSPHERE    </w:t></w:r><w:r><w:t xml:space="preserve">   HELIUM    </w:t></w:r><w:r><w:t xml:space="preserve">   SOLARTHERMOSTAT    </w:t></w:r><w:r><w:t xml:space="preserve">   SUNSPOT    </w:t></w:r><w:r><w:t xml:space="preserve">   PROMINENCES    </w:t></w:r><w:r><w:t xml:space="preserve">   FLARE    </w:t></w:r><w:r><w:t xml:space="preserve">   SOLARECLIPSE    </w:t></w:r><w:r><w:t xml:space="preserve">   ASTEROID    </w:t></w:r><w:r><w:t xml:space="preserve">   PLANET    </w:t></w:r></w:p><w:sectPr><w:pgSz w:w="11906" w:h="16838" w:orient="portrait"/><w:pgMar w:top="1440" w:right="1440" w:bottom="1440" w:left="1440" w:header="708" w:footer="708" w:gutter="0" w:mirrorMargins="false"/><w:cols w:space="708" w:num="1"/><w:docGrid w:linePitch="360"/><w:headerReference w:type="default" r:id="rId5"/><w:footerReference w:type="default" r:id="rId6"/></w:sectPr></w:body>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Convection Currents</dc:title>
  <dcterms:created xsi:type="dcterms:W3CDTF">2021-10-11T04:36:22Z</dcterms:created>
  <dcterms:modified xsi:type="dcterms:W3CDTF">2021-10-11T04:36:22Z</dcterms:modified>
</cp:coreProperties>
</file>