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Convection and Conduction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allows heat to flow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these are good conductors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material rises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that are _______ sink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a better insulator than glass or steel (NOT on the Gizmo)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from one object to another by direct contact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resists the flow of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 through movement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science that conduction and convection fall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materials are usually good insulators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material is a very good insulator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surname of your favorite mad scientist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Gizmo, this material allowed heat to flow through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and Conduction</dc:title>
  <dcterms:created xsi:type="dcterms:W3CDTF">2021-10-11T04:36:20Z</dcterms:created>
  <dcterms:modified xsi:type="dcterms:W3CDTF">2021-10-11T04:36:20Z</dcterms:modified>
</cp:coreProperties>
</file>