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Convection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Convection currents in Earth's __________ move tectonic plates around.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 molecules move less and don't take up as much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Convection is a process that occurs in both ________ and gasses.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Strong convection cycles cause thunderstorms, ___________, and hurricanes.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 air sinks.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Convection powers extreme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 currents cause wind.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 molecules move around so much that they sometimes jump right out of their container.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hot air balloon rises because the air inside is ______ dense than surrounding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Great Conveyor Belt is a complex system of __________ currents powered by convection.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Hot soup __________, cooler soup sinks.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Convection</dc:title>
  <dcterms:created xsi:type="dcterms:W3CDTF">2021-10-11T04:35:50Z</dcterms:created>
  <dcterms:modified xsi:type="dcterms:W3CDTF">2021-10-11T04:35:50Z</dcterms:modified>
</cp:coreProperties>
</file>