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Convections and Mantle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 transfer of energy through space by electromagnetic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Convection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thermal energy by direct contact; occurs when energy is transferred by collision between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mid-oceanic ridge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thermal energy transfer that occurs from the motion of fluid in liquid or gas that is caused by differences in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zone of convergence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the mass of a substance to the volume of the substan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Convection Currents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 fluid, caused by differences in temperature, that transfers heat from one part of the fluid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spreading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deep ocean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abyssal plain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layer of the ocean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division layer the deepest part of the surface of the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subduction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floating plates spread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plates are moving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ocean trench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tectonic plates are forced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Density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Convections and Mantle</dc:title>
  <dcterms:created xsi:type="dcterms:W3CDTF">2021-10-11T04:36:09Z</dcterms:created>
  <dcterms:modified xsi:type="dcterms:W3CDTF">2021-10-11T04:36:09Z</dcterms:modified>
</cp:coreProperties>
</file>