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Convención Checking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CHECKING    </w:t>
      </w:r>
      <w:r>
        <w:t xml:space="preserve">   WARNERBROS    </w:t>
      </w:r>
      <w:r>
        <w:t xml:space="preserve">   UNIVERSAL    </w:t>
      </w:r>
      <w:r>
        <w:t xml:space="preserve">   ANIMALES FANTASTICOS    </w:t>
      </w:r>
      <w:r>
        <w:t xml:space="preserve">   AQUAMAN    </w:t>
      </w:r>
      <w:r>
        <w:t xml:space="preserve">   COMO NOVIO DE PUEBLO    </w:t>
      </w:r>
      <w:r>
        <w:t xml:space="preserve">   CREED    </w:t>
      </w:r>
      <w:r>
        <w:t xml:space="preserve">   ENTRENAR A TU DRAGON    </w:t>
      </w:r>
      <w:r>
        <w:t xml:space="preserve">   GODZILLA    </w:t>
      </w:r>
      <w:r>
        <w:t xml:space="preserve">   GRINCH    </w:t>
      </w:r>
      <w:r>
        <w:t xml:space="preserve">   HALLOWEEN    </w:t>
      </w:r>
      <w:r>
        <w:t xml:space="preserve">   HOMBRE EN LA LUNA    </w:t>
      </w:r>
      <w:r>
        <w:t xml:space="preserve">   LEGO    </w:t>
      </w:r>
      <w:r>
        <w:t xml:space="preserve">   MAQUINAS MORTALES    </w:t>
      </w:r>
      <w:r>
        <w:t xml:space="preserve">   NACE UNA ESTRELLA    </w:t>
      </w:r>
      <w:r>
        <w:t xml:space="preserve">   PIKACHU    </w:t>
      </w:r>
      <w:r>
        <w:t xml:space="preserve">   SHAZAM    </w:t>
      </w:r>
      <w:r>
        <w:t xml:space="preserve">   SOMOS CAMPEONES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Convención Checking 2018</dc:title>
  <dcterms:created xsi:type="dcterms:W3CDTF">2021-10-11T04:36:35Z</dcterms:created>
  <dcterms:modified xsi:type="dcterms:W3CDTF">2021-10-11T04:36:35Z</dcterms:modified>
</cp:coreProperties>
</file>