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Convention</w:t>
      </w:r>
    </w:p>
    <w:p>
      <w:pPr>
        <w:pStyle w:val="Questions"/>
      </w:pPr>
      <w:r>
        <w:t xml:space="preserve">1. NCNOTNOEVI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MKRA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ROTCEHWWTA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EBLBI DSYUT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JHNO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WR.GJO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NGIMAAEZ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WETSNIS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TRREBOH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ISAREPDA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BLEIB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SERIST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EESRCIV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ETAWHTM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HJHVEAO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MISABPT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</dc:title>
  <dcterms:created xsi:type="dcterms:W3CDTF">2021-10-11T04:37:05Z</dcterms:created>
  <dcterms:modified xsi:type="dcterms:W3CDTF">2021-10-11T04:37:05Z</dcterms:modified>
</cp:coreProperties>
</file>